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02C" w:rsidP="00C94DB9" w:rsidRDefault="00C94DB9" w14:paraId="765B1832" w14:textId="6DB7B742">
      <w:pPr>
        <w:pStyle w:val="Overskrift1"/>
      </w:pPr>
      <w:r w:rsidR="1BF725A1">
        <w:rPr/>
        <w:t>A</w:t>
      </w:r>
      <w:r w:rsidR="00C94DB9">
        <w:rPr/>
        <w:t>ktivitetsplan</w:t>
      </w:r>
      <w:r w:rsidR="00C94DB9">
        <w:rPr/>
        <w:t xml:space="preserve"> for </w:t>
      </w:r>
      <w:r w:rsidR="00C94DB9">
        <w:rPr/>
        <w:t>trygt</w:t>
      </w:r>
      <w:r w:rsidR="00C94DB9">
        <w:rPr/>
        <w:t xml:space="preserve"> </w:t>
      </w:r>
      <w:r w:rsidR="00C94DB9">
        <w:rPr/>
        <w:t>og</w:t>
      </w:r>
      <w:r w:rsidR="00C94DB9">
        <w:rPr/>
        <w:t xml:space="preserve"> </w:t>
      </w:r>
      <w:r w:rsidR="00C94DB9">
        <w:rPr/>
        <w:t>godt</w:t>
      </w:r>
      <w:r w:rsidR="00C94DB9">
        <w:rPr/>
        <w:t xml:space="preserve"> </w:t>
      </w:r>
      <w:r w:rsidR="00C94DB9">
        <w:rPr/>
        <w:t>barnehagemiljø</w:t>
      </w:r>
      <w:r w:rsidR="00C94DB9">
        <w:rPr/>
        <w:t xml:space="preserve"> (§ 42</w:t>
      </w:r>
      <w:r w:rsidR="00C94DB9">
        <w:rPr/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4E94B9" w:rsidR="00C94DB9">
        <w:rPr>
          <w:sz w:val="16"/>
          <w:szCs w:val="16"/>
        </w:rPr>
        <w:t xml:space="preserve">                      </w:t>
      </w:r>
    </w:p>
    <w:tbl>
      <w:tblPr>
        <w:tblStyle w:val="Tabellrutenett"/>
        <w:tblW w:w="8779" w:type="dxa"/>
        <w:tblLook w:val="04A0" w:firstRow="1" w:lastRow="0" w:firstColumn="1" w:lastColumn="0" w:noHBand="0" w:noVBand="1"/>
      </w:tblPr>
      <w:tblGrid>
        <w:gridCol w:w="1951"/>
        <w:gridCol w:w="1707"/>
        <w:gridCol w:w="1707"/>
        <w:gridCol w:w="1707"/>
        <w:gridCol w:w="1707"/>
      </w:tblGrid>
      <w:tr w:rsidR="00B4102C" w:rsidTr="693272D3" w14:paraId="31D40D3C" w14:textId="77777777">
        <w:trPr>
          <w:trHeight w:val="300"/>
        </w:trPr>
        <w:tc>
          <w:tcPr>
            <w:tcW w:w="1951" w:type="dxa"/>
            <w:tcMar/>
          </w:tcPr>
          <w:p w:rsidR="00B4102C" w:rsidP="693272D3" w:rsidRDefault="00B4102C" w14:paraId="0E0CA998" w14:textId="2E69B555">
            <w:pPr>
              <w:rPr>
                <w:b w:val="1"/>
                <w:bCs w:val="1"/>
              </w:rPr>
            </w:pPr>
            <w:r w:rsidRPr="693272D3" w:rsidR="00B4102C">
              <w:rPr>
                <w:b w:val="1"/>
                <w:bCs w:val="1"/>
              </w:rPr>
              <w:t>Barnets</w:t>
            </w:r>
            <w:r w:rsidRPr="693272D3" w:rsidR="00B4102C">
              <w:rPr>
                <w:b w:val="1"/>
                <w:bCs w:val="1"/>
              </w:rPr>
              <w:t xml:space="preserve"> </w:t>
            </w:r>
            <w:r w:rsidRPr="693272D3" w:rsidR="00B4102C">
              <w:rPr>
                <w:b w:val="1"/>
                <w:bCs w:val="1"/>
              </w:rPr>
              <w:t>navn</w:t>
            </w:r>
          </w:p>
        </w:tc>
        <w:tc>
          <w:tcPr>
            <w:tcW w:w="6828" w:type="dxa"/>
            <w:gridSpan w:val="4"/>
            <w:tcMar/>
          </w:tcPr>
          <w:p w:rsidR="00B4102C" w:rsidRDefault="00B4102C" w14:paraId="16D2D8CE" w14:textId="77777777"/>
        </w:tc>
      </w:tr>
      <w:tr w:rsidR="00B4102C" w:rsidTr="693272D3" w14:paraId="37F02712" w14:textId="77777777">
        <w:trPr>
          <w:trHeight w:val="300"/>
        </w:trPr>
        <w:tc>
          <w:tcPr>
            <w:tcW w:w="1951" w:type="dxa"/>
            <w:tcMar/>
          </w:tcPr>
          <w:p w:rsidR="00B4102C" w:rsidP="693272D3" w:rsidRDefault="00B4102C" w14:paraId="2F0C8BB1" w14:textId="2566B827" w14:noSpellErr="1">
            <w:pPr>
              <w:rPr>
                <w:b w:val="1"/>
                <w:bCs w:val="1"/>
              </w:rPr>
            </w:pPr>
            <w:r w:rsidRPr="693272D3" w:rsidR="00B4102C">
              <w:rPr>
                <w:b w:val="1"/>
                <w:bCs w:val="1"/>
              </w:rPr>
              <w:t>Aveling</w:t>
            </w:r>
          </w:p>
        </w:tc>
        <w:tc>
          <w:tcPr>
            <w:tcW w:w="6828" w:type="dxa"/>
            <w:gridSpan w:val="4"/>
            <w:tcMar/>
          </w:tcPr>
          <w:p w:rsidR="00B4102C" w:rsidRDefault="00B4102C" w14:paraId="0F57D76D" w14:textId="77777777"/>
        </w:tc>
      </w:tr>
      <w:tr w:rsidR="00B4102C" w:rsidTr="693272D3" w14:paraId="2DA25015" w14:textId="77777777">
        <w:trPr>
          <w:trHeight w:val="300"/>
        </w:trPr>
        <w:tc>
          <w:tcPr>
            <w:tcW w:w="1951" w:type="dxa"/>
            <w:tcMar/>
          </w:tcPr>
          <w:p w:rsidR="00B4102C" w:rsidP="693272D3" w:rsidRDefault="00B4102C" w14:paraId="1317B967" w14:textId="19F1C3D5">
            <w:pPr>
              <w:rPr>
                <w:b w:val="1"/>
                <w:bCs w:val="1"/>
              </w:rPr>
            </w:pPr>
            <w:r w:rsidRPr="693272D3" w:rsidR="00B4102C">
              <w:rPr>
                <w:b w:val="1"/>
                <w:bCs w:val="1"/>
              </w:rPr>
              <w:t xml:space="preserve">Plan </w:t>
            </w:r>
            <w:r w:rsidRPr="693272D3" w:rsidR="42FCEABE">
              <w:rPr>
                <w:b w:val="1"/>
                <w:bCs w:val="1"/>
              </w:rPr>
              <w:t>revidert</w:t>
            </w:r>
          </w:p>
        </w:tc>
        <w:tc>
          <w:tcPr>
            <w:tcW w:w="1707" w:type="dxa"/>
            <w:tcMar/>
          </w:tcPr>
          <w:p w:rsidR="00B4102C" w:rsidRDefault="00B4102C" w14:paraId="1030726C" w14:textId="77777777"/>
        </w:tc>
        <w:tc>
          <w:tcPr>
            <w:tcW w:w="1707" w:type="dxa"/>
            <w:tcMar/>
          </w:tcPr>
          <w:p w:rsidR="693272D3" w:rsidP="693272D3" w:rsidRDefault="693272D3" w14:paraId="22590122" w14:textId="2A10C3ED">
            <w:pPr>
              <w:pStyle w:val="Normal"/>
            </w:pPr>
          </w:p>
        </w:tc>
        <w:tc>
          <w:tcPr>
            <w:tcW w:w="1707" w:type="dxa"/>
            <w:tcMar/>
          </w:tcPr>
          <w:p w:rsidR="693272D3" w:rsidP="693272D3" w:rsidRDefault="693272D3" w14:paraId="5DA0F66F" w14:textId="4B35FDAD">
            <w:pPr>
              <w:pStyle w:val="Normal"/>
            </w:pPr>
          </w:p>
        </w:tc>
        <w:tc>
          <w:tcPr>
            <w:tcW w:w="1707" w:type="dxa"/>
            <w:tcMar/>
          </w:tcPr>
          <w:p w:rsidR="693272D3" w:rsidP="693272D3" w:rsidRDefault="693272D3" w14:paraId="163ACAA7" w14:textId="2B537267">
            <w:pPr>
              <w:pStyle w:val="Normal"/>
            </w:pPr>
          </w:p>
        </w:tc>
      </w:tr>
    </w:tbl>
    <w:p w:rsidR="00B4102C" w:rsidRDefault="00B4102C" w14:paraId="11E34CE2" w14:textId="77777777"/>
    <w:p w:rsidRPr="00B4102C" w:rsidR="000F6C3B" w:rsidRDefault="00C94DB9" w14:paraId="00EECCB7" w14:textId="7A5BE7E3">
      <w:pPr>
        <w:rPr>
          <w:lang w:val="nb-NO"/>
        </w:rPr>
      </w:pPr>
      <w:r w:rsidRPr="00B4102C">
        <w:rPr>
          <w:lang w:val="nb-NO"/>
        </w:rPr>
        <w:t>Mål: Barnet skal oppleve å ha et trygt og godt barnehagemiljø. Barnets beste skal vurderes og vektlegges gjennom hele prosessen.</w:t>
      </w:r>
    </w:p>
    <w:p w:rsidRPr="00E64513" w:rsidR="000F6C3B" w:rsidP="00E64513" w:rsidRDefault="00C94DB9" w14:paraId="2B254469" w14:textId="302E6E46">
      <w:pPr>
        <w:pStyle w:val="Overskrift2"/>
        <w:rPr>
          <w:lang w:val="nb-NO"/>
        </w:rPr>
      </w:pPr>
      <w:r w:rsidRPr="00B4102C">
        <w:rPr>
          <w:lang w:val="nb-NO"/>
        </w:rPr>
        <w:t>Undersøkelsesfase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F6C3B" w:rsidTr="3D03F24A" w14:paraId="1BB242E8" w14:textId="77777777">
        <w:tc>
          <w:tcPr>
            <w:tcW w:w="2880" w:type="dxa"/>
            <w:tcMar/>
          </w:tcPr>
          <w:p w:rsidR="000F6C3B" w:rsidP="693272D3" w:rsidRDefault="00C94DB9" w14:paraId="4FBE2E69" w14:textId="77777777" w14:noSpellErr="1">
            <w:pPr>
              <w:rPr>
                <w:b w:val="1"/>
                <w:bCs w:val="1"/>
              </w:rPr>
            </w:pPr>
            <w:r w:rsidRPr="693272D3" w:rsidR="00C94DB9">
              <w:rPr>
                <w:b w:val="1"/>
                <w:bCs w:val="1"/>
              </w:rPr>
              <w:t>H</w:t>
            </w:r>
            <w:r w:rsidRPr="693272D3" w:rsidR="00C94DB9">
              <w:rPr>
                <w:b w:val="1"/>
                <w:bCs w:val="1"/>
              </w:rPr>
              <w:t>va</w:t>
            </w:r>
            <w:r w:rsidRPr="693272D3" w:rsidR="00C94DB9">
              <w:rPr>
                <w:b w:val="1"/>
                <w:bCs w:val="1"/>
              </w:rPr>
              <w:t xml:space="preserve"> er </w:t>
            </w:r>
            <w:r w:rsidRPr="693272D3" w:rsidR="00C94DB9">
              <w:rPr>
                <w:b w:val="1"/>
                <w:bCs w:val="1"/>
              </w:rPr>
              <w:t>undersøkt</w:t>
            </w:r>
            <w:r w:rsidRPr="693272D3" w:rsidR="00C94DB9">
              <w:rPr>
                <w:b w:val="1"/>
                <w:bCs w:val="1"/>
              </w:rPr>
              <w:t>?</w:t>
            </w:r>
          </w:p>
        </w:tc>
        <w:tc>
          <w:tcPr>
            <w:tcW w:w="2880" w:type="dxa"/>
            <w:tcMar/>
          </w:tcPr>
          <w:p w:rsidRPr="00B4102C" w:rsidR="000F6C3B" w:rsidP="693272D3" w:rsidRDefault="00C94DB9" w14:paraId="4E0749CF" w14:textId="77777777" w14:noSpellErr="1">
            <w:pPr>
              <w:rPr>
                <w:b w:val="1"/>
                <w:bCs w:val="1"/>
                <w:lang w:val="nb-NO"/>
              </w:rPr>
            </w:pPr>
            <w:r w:rsidRPr="693272D3" w:rsidR="00C94DB9">
              <w:rPr>
                <w:b w:val="1"/>
                <w:bCs w:val="1"/>
                <w:lang w:val="nb-NO"/>
              </w:rPr>
              <w:t xml:space="preserve">Hvordan? (samtaler, observasjon, </w:t>
            </w:r>
            <w:r w:rsidRPr="693272D3" w:rsidR="00C94DB9">
              <w:rPr>
                <w:b w:val="1"/>
                <w:bCs w:val="1"/>
                <w:lang w:val="nb-NO"/>
              </w:rPr>
              <w:t>kartlegging,</w:t>
            </w:r>
            <w:r w:rsidRPr="693272D3" w:rsidR="00C94DB9">
              <w:rPr>
                <w:b w:val="1"/>
                <w:bCs w:val="1"/>
                <w:lang w:val="nb-NO"/>
              </w:rPr>
              <w:t xml:space="preserve"> dialog)</w:t>
            </w:r>
          </w:p>
        </w:tc>
        <w:tc>
          <w:tcPr>
            <w:tcW w:w="2880" w:type="dxa"/>
            <w:tcMar/>
          </w:tcPr>
          <w:p w:rsidR="000F6C3B" w:rsidP="693272D3" w:rsidRDefault="00C94DB9" w14:paraId="08A777F9" w14:textId="77777777">
            <w:pPr>
              <w:rPr>
                <w:b w:val="1"/>
                <w:bCs w:val="1"/>
              </w:rPr>
            </w:pPr>
            <w:r w:rsidRPr="693272D3" w:rsidR="00C94DB9">
              <w:rPr>
                <w:b w:val="1"/>
                <w:bCs w:val="1"/>
              </w:rPr>
              <w:t>Når</w:t>
            </w:r>
            <w:r w:rsidRPr="693272D3" w:rsidR="00C94DB9">
              <w:rPr>
                <w:b w:val="1"/>
                <w:bCs w:val="1"/>
              </w:rPr>
              <w:t xml:space="preserve"> </w:t>
            </w:r>
            <w:r w:rsidRPr="693272D3" w:rsidR="00C94DB9">
              <w:rPr>
                <w:b w:val="1"/>
                <w:bCs w:val="1"/>
              </w:rPr>
              <w:t>og</w:t>
            </w:r>
            <w:r w:rsidRPr="693272D3" w:rsidR="00C94DB9">
              <w:rPr>
                <w:b w:val="1"/>
                <w:bCs w:val="1"/>
              </w:rPr>
              <w:t xml:space="preserve"> av </w:t>
            </w:r>
            <w:r w:rsidRPr="693272D3" w:rsidR="00C94DB9">
              <w:rPr>
                <w:b w:val="1"/>
                <w:bCs w:val="1"/>
              </w:rPr>
              <w:t>hvem</w:t>
            </w:r>
            <w:r w:rsidRPr="693272D3" w:rsidR="00C94DB9">
              <w:rPr>
                <w:b w:val="1"/>
                <w:bCs w:val="1"/>
              </w:rPr>
              <w:t>?</w:t>
            </w:r>
          </w:p>
        </w:tc>
      </w:tr>
      <w:tr w:rsidR="000F6C3B" w:rsidTr="3D03F24A" w14:paraId="10D86F61" w14:textId="77777777">
        <w:tc>
          <w:tcPr>
            <w:tcW w:w="2880" w:type="dxa"/>
            <w:tcMar/>
          </w:tcPr>
          <w:p w:rsidR="000F6C3B" w:rsidRDefault="000F6C3B" w14:paraId="20BD81A5" w14:textId="77777777"/>
        </w:tc>
        <w:tc>
          <w:tcPr>
            <w:tcW w:w="2880" w:type="dxa"/>
            <w:tcMar/>
          </w:tcPr>
          <w:p w:rsidR="000F6C3B" w:rsidRDefault="000F6C3B" w14:paraId="212355BC" w14:textId="77777777"/>
        </w:tc>
        <w:tc>
          <w:tcPr>
            <w:tcW w:w="2880" w:type="dxa"/>
            <w:tcMar/>
          </w:tcPr>
          <w:p w:rsidR="000F6C3B" w:rsidRDefault="000F6C3B" w14:paraId="639CC903" w14:textId="77777777"/>
        </w:tc>
      </w:tr>
      <w:tr w:rsidR="3D03F24A" w:rsidTr="3D03F24A" w14:paraId="46DF7EAC">
        <w:trPr>
          <w:trHeight w:val="300"/>
        </w:trPr>
        <w:tc>
          <w:tcPr>
            <w:tcW w:w="2880" w:type="dxa"/>
            <w:tcMar/>
          </w:tcPr>
          <w:p w:rsidR="3D03F24A" w:rsidP="3D03F24A" w:rsidRDefault="3D03F24A" w14:paraId="78EE9EBA" w14:textId="5DE9E0C7">
            <w:pPr>
              <w:pStyle w:val="Normal"/>
            </w:pPr>
          </w:p>
        </w:tc>
        <w:tc>
          <w:tcPr>
            <w:tcW w:w="2880" w:type="dxa"/>
            <w:tcMar/>
          </w:tcPr>
          <w:p w:rsidR="3D03F24A" w:rsidP="3D03F24A" w:rsidRDefault="3D03F24A" w14:paraId="724FB68C" w14:textId="61ADB5F4">
            <w:pPr>
              <w:pStyle w:val="Normal"/>
            </w:pPr>
          </w:p>
        </w:tc>
        <w:tc>
          <w:tcPr>
            <w:tcW w:w="2880" w:type="dxa"/>
            <w:tcMar/>
          </w:tcPr>
          <w:p w:rsidR="3D03F24A" w:rsidP="3D03F24A" w:rsidRDefault="3D03F24A" w14:paraId="6D27857E" w14:textId="62649F88">
            <w:pPr>
              <w:pStyle w:val="Normal"/>
            </w:pPr>
          </w:p>
        </w:tc>
      </w:tr>
      <w:tr w:rsidR="000F6C3B" w:rsidTr="3D03F24A" w14:paraId="1B909405" w14:textId="77777777">
        <w:tc>
          <w:tcPr>
            <w:tcW w:w="2880" w:type="dxa"/>
            <w:tcMar/>
          </w:tcPr>
          <w:p w:rsidR="000F6C3B" w:rsidRDefault="000F6C3B" w14:paraId="5A35964E" w14:textId="77777777"/>
        </w:tc>
        <w:tc>
          <w:tcPr>
            <w:tcW w:w="2880" w:type="dxa"/>
            <w:tcMar/>
          </w:tcPr>
          <w:p w:rsidR="000F6C3B" w:rsidRDefault="000F6C3B" w14:paraId="54D425C5" w14:textId="77777777"/>
        </w:tc>
        <w:tc>
          <w:tcPr>
            <w:tcW w:w="2880" w:type="dxa"/>
            <w:tcMar/>
          </w:tcPr>
          <w:p w:rsidR="000F6C3B" w:rsidRDefault="000F6C3B" w14:paraId="69B9E4EF" w14:textId="77777777"/>
        </w:tc>
      </w:tr>
      <w:tr w:rsidR="000F6C3B" w:rsidTr="3D03F24A" w14:paraId="3F91E1A7" w14:textId="77777777">
        <w:tc>
          <w:tcPr>
            <w:tcW w:w="2880" w:type="dxa"/>
            <w:tcMar/>
          </w:tcPr>
          <w:p w:rsidR="000F6C3B" w:rsidRDefault="000F6C3B" w14:paraId="148B4C93" w14:textId="77777777"/>
        </w:tc>
        <w:tc>
          <w:tcPr>
            <w:tcW w:w="2880" w:type="dxa"/>
            <w:tcMar/>
          </w:tcPr>
          <w:p w:rsidR="000F6C3B" w:rsidRDefault="000F6C3B" w14:paraId="3F056531" w14:textId="77777777"/>
        </w:tc>
        <w:tc>
          <w:tcPr>
            <w:tcW w:w="2880" w:type="dxa"/>
            <w:tcMar/>
          </w:tcPr>
          <w:p w:rsidR="000F6C3B" w:rsidRDefault="000F6C3B" w14:paraId="4D07CEB5" w14:textId="77777777"/>
        </w:tc>
      </w:tr>
    </w:tbl>
    <w:p w:rsidR="693272D3" w:rsidP="693272D3" w:rsidRDefault="693272D3" w14:noSpellErr="1" w14:paraId="6F1A83DD" w14:textId="5F41750B">
      <w:pPr>
        <w:pStyle w:val="Normal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80"/>
      </w:tblGrid>
      <w:tr w:rsidR="693272D3" w:rsidTr="3D03F24A" w14:paraId="1CA629DD">
        <w:trPr>
          <w:trHeight w:val="300"/>
        </w:trPr>
        <w:tc>
          <w:tcPr>
            <w:tcW w:w="8780" w:type="dxa"/>
            <w:tcMar/>
          </w:tcPr>
          <w:p w:rsidR="693272D3" w:rsidP="693272D3" w:rsidRDefault="693272D3" w14:paraId="2DA7656B" w14:textId="159CE184">
            <w:pPr>
              <w:rPr>
                <w:b w:val="1"/>
                <w:bCs w:val="1"/>
              </w:rPr>
            </w:pPr>
            <w:r w:rsidRPr="693272D3" w:rsidR="693272D3">
              <w:rPr>
                <w:b w:val="1"/>
                <w:bCs w:val="1"/>
              </w:rPr>
              <w:t>Barnets</w:t>
            </w:r>
            <w:r w:rsidRPr="693272D3" w:rsidR="693272D3">
              <w:rPr>
                <w:b w:val="1"/>
                <w:bCs w:val="1"/>
              </w:rPr>
              <w:t xml:space="preserve"> </w:t>
            </w:r>
            <w:r w:rsidRPr="693272D3" w:rsidR="693272D3">
              <w:rPr>
                <w:b w:val="1"/>
                <w:bCs w:val="1"/>
              </w:rPr>
              <w:t>stemme</w:t>
            </w:r>
            <w:r w:rsidRPr="693272D3" w:rsidR="693272D3">
              <w:rPr>
                <w:b w:val="1"/>
                <w:bCs w:val="1"/>
              </w:rPr>
              <w:t xml:space="preserve"> </w:t>
            </w:r>
            <w:r w:rsidRPr="693272D3" w:rsidR="693272D3">
              <w:rPr>
                <w:b w:val="1"/>
                <w:bCs w:val="1"/>
              </w:rPr>
              <w:t>i</w:t>
            </w:r>
            <w:r w:rsidRPr="693272D3" w:rsidR="693272D3">
              <w:rPr>
                <w:b w:val="1"/>
                <w:bCs w:val="1"/>
              </w:rPr>
              <w:t xml:space="preserve"> </w:t>
            </w:r>
            <w:r w:rsidRPr="693272D3" w:rsidR="693272D3">
              <w:rPr>
                <w:b w:val="1"/>
                <w:bCs w:val="1"/>
              </w:rPr>
              <w:t>situasjonen</w:t>
            </w:r>
          </w:p>
        </w:tc>
      </w:tr>
      <w:tr w:rsidR="693272D3" w:rsidTr="3D03F24A" w14:paraId="60ED8433">
        <w:trPr>
          <w:trHeight w:val="300"/>
        </w:trPr>
        <w:tc>
          <w:tcPr>
            <w:tcW w:w="8780" w:type="dxa"/>
            <w:tcMar/>
          </w:tcPr>
          <w:p w:rsidR="693272D3" w:rsidRDefault="693272D3" w14:noSpellErr="1" w14:paraId="590CEC8F" w14:textId="1B4265D8"/>
          <w:p w:rsidR="693272D3" w:rsidRDefault="693272D3" w14:paraId="2EB52F96" w14:textId="0A8CB524"/>
          <w:p w:rsidR="693272D3" w:rsidRDefault="693272D3" w14:paraId="48ACD276" w14:textId="36402D9C"/>
          <w:p w:rsidR="693272D3" w:rsidRDefault="693272D3" w14:paraId="12498270" w14:textId="4F160778"/>
          <w:p w:rsidR="693272D3" w:rsidRDefault="693272D3" w14:paraId="488081D4" w14:textId="47470988"/>
          <w:p w:rsidR="693272D3" w:rsidRDefault="693272D3" w14:paraId="334B5151" w14:textId="4BC1C5BC"/>
        </w:tc>
      </w:tr>
    </w:tbl>
    <w:p w:rsidR="693272D3" w:rsidP="693272D3" w:rsidRDefault="693272D3" w14:paraId="74B156F4" w14:textId="25EC7F09">
      <w:pPr>
        <w:pStyle w:val="Normal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4102C" w:rsidTr="693272D3" w14:paraId="64357FF8" w14:textId="77777777">
        <w:tc>
          <w:tcPr>
            <w:tcW w:w="8780" w:type="dxa"/>
            <w:tcMar/>
          </w:tcPr>
          <w:p w:rsidR="00B4102C" w:rsidP="693272D3" w:rsidRDefault="00B4102C" w14:paraId="592E6715" w14:textId="14DC68D5">
            <w:pPr>
              <w:rPr>
                <w:b w:val="1"/>
                <w:bCs w:val="1"/>
              </w:rPr>
            </w:pPr>
            <w:r w:rsidRPr="693272D3" w:rsidR="00B4102C">
              <w:rPr>
                <w:b w:val="1"/>
                <w:bCs w:val="1"/>
              </w:rPr>
              <w:t>Barnehagens</w:t>
            </w:r>
            <w:r w:rsidRPr="693272D3" w:rsidR="00B4102C">
              <w:rPr>
                <w:b w:val="1"/>
                <w:bCs w:val="1"/>
              </w:rPr>
              <w:t xml:space="preserve"> </w:t>
            </w:r>
            <w:r w:rsidRPr="693272D3" w:rsidR="00B4102C">
              <w:rPr>
                <w:b w:val="1"/>
                <w:bCs w:val="1"/>
              </w:rPr>
              <w:t>vurdering</w:t>
            </w:r>
            <w:r w:rsidRPr="693272D3" w:rsidR="00B4102C">
              <w:rPr>
                <w:b w:val="1"/>
                <w:bCs w:val="1"/>
              </w:rPr>
              <w:t xml:space="preserve"> av </w:t>
            </w:r>
            <w:r w:rsidRPr="693272D3" w:rsidR="00B4102C">
              <w:rPr>
                <w:b w:val="1"/>
                <w:bCs w:val="1"/>
              </w:rPr>
              <w:t>situasjonen</w:t>
            </w:r>
          </w:p>
        </w:tc>
      </w:tr>
      <w:tr w:rsidR="00B4102C" w:rsidTr="693272D3" w14:paraId="5BD873B6" w14:textId="77777777">
        <w:tc>
          <w:tcPr>
            <w:tcW w:w="8780" w:type="dxa"/>
            <w:tcMar/>
          </w:tcPr>
          <w:p w:rsidR="00B4102C" w:rsidP="00B4102C" w:rsidRDefault="00B4102C" w14:paraId="4AC3DBB5" w14:textId="77777777"/>
          <w:p w:rsidR="00B4102C" w:rsidP="00B4102C" w:rsidRDefault="00B4102C" w14:paraId="174BF575" w14:textId="77777777"/>
          <w:p w:rsidR="00B4102C" w:rsidP="00B4102C" w:rsidRDefault="00B4102C" w14:paraId="1BD8D655" w14:textId="77777777"/>
          <w:p w:rsidR="00B4102C" w:rsidP="00B4102C" w:rsidRDefault="00B4102C" w14:paraId="58867B99" w14:textId="77777777"/>
          <w:p w:rsidR="00B4102C" w:rsidP="00B4102C" w:rsidRDefault="00B4102C" w14:paraId="737B4A25" w14:textId="77777777"/>
        </w:tc>
      </w:tr>
    </w:tbl>
    <w:p w:rsidR="00B4102C" w:rsidP="00B4102C" w:rsidRDefault="00B4102C" w14:paraId="3838FF75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4102C" w:rsidTr="693272D3" w14:paraId="784CA3A9" w14:textId="77777777">
        <w:tc>
          <w:tcPr>
            <w:tcW w:w="8780" w:type="dxa"/>
            <w:tcMar/>
          </w:tcPr>
          <w:p w:rsidR="00B4102C" w:rsidP="693272D3" w:rsidRDefault="00B4102C" w14:paraId="13DBF4D7" w14:textId="540B0F05">
            <w:pPr>
              <w:rPr>
                <w:b w:val="1"/>
                <w:bCs w:val="1"/>
              </w:rPr>
            </w:pPr>
            <w:r w:rsidR="00B4102C">
              <w:rPr/>
              <w:t>F</w:t>
            </w:r>
            <w:r w:rsidRPr="693272D3" w:rsidR="00B4102C">
              <w:rPr>
                <w:b w:val="1"/>
                <w:bCs w:val="1"/>
              </w:rPr>
              <w:t>oresattes</w:t>
            </w:r>
            <w:r w:rsidRPr="693272D3" w:rsidR="00B4102C">
              <w:rPr>
                <w:b w:val="1"/>
                <w:bCs w:val="1"/>
              </w:rPr>
              <w:t xml:space="preserve"> </w:t>
            </w:r>
            <w:r w:rsidRPr="693272D3" w:rsidR="00B4102C">
              <w:rPr>
                <w:b w:val="1"/>
                <w:bCs w:val="1"/>
              </w:rPr>
              <w:t>vurdering</w:t>
            </w:r>
            <w:r w:rsidRPr="693272D3" w:rsidR="00B4102C">
              <w:rPr>
                <w:b w:val="1"/>
                <w:bCs w:val="1"/>
              </w:rPr>
              <w:t xml:space="preserve"> av </w:t>
            </w:r>
            <w:r w:rsidRPr="693272D3" w:rsidR="00B4102C">
              <w:rPr>
                <w:b w:val="1"/>
                <w:bCs w:val="1"/>
              </w:rPr>
              <w:t>situasjonen</w:t>
            </w:r>
          </w:p>
        </w:tc>
      </w:tr>
      <w:tr w:rsidR="00B4102C" w:rsidTr="693272D3" w14:paraId="4AD424B6" w14:textId="77777777">
        <w:tc>
          <w:tcPr>
            <w:tcW w:w="8780" w:type="dxa"/>
            <w:tcMar/>
          </w:tcPr>
          <w:p w:rsidR="00B4102C" w:rsidP="00B4102C" w:rsidRDefault="00B4102C" w14:paraId="4AFBC14C" w14:textId="77777777"/>
          <w:p w:rsidR="00B4102C" w:rsidP="00B4102C" w:rsidRDefault="00B4102C" w14:paraId="4AD0C08A" w14:textId="77777777"/>
          <w:p w:rsidR="00B4102C" w:rsidP="00B4102C" w:rsidRDefault="00B4102C" w14:paraId="2F2F7625" w14:textId="77777777"/>
        </w:tc>
      </w:tr>
    </w:tbl>
    <w:p w:rsidR="00B4102C" w:rsidP="00B4102C" w:rsidRDefault="00B4102C" w14:paraId="25515693" w14:textId="77777777"/>
    <w:p w:rsidR="00B4102C" w:rsidP="00B4102C" w:rsidRDefault="00B4102C" w14:paraId="255A7807" w14:textId="77777777"/>
    <w:p w:rsidR="00B4102C" w:rsidP="00B4102C" w:rsidRDefault="00B4102C" w14:paraId="6E181C27" w14:textId="77777777"/>
    <w:p w:rsidR="00B4102C" w:rsidP="00B4102C" w:rsidRDefault="00B4102C" w14:paraId="5B95652D" w14:textId="77777777"/>
    <w:p w:rsidR="000F6C3B" w:rsidRDefault="00C94DB9" w14:paraId="104572DF" w14:textId="3A408688">
      <w:r>
        <w:br/>
      </w:r>
    </w:p>
    <w:p w:rsidR="000F6C3B" w:rsidRDefault="00C94DB9" w14:paraId="53548A6F" w14:textId="77777777">
      <w:pPr>
        <w:pStyle w:val="Overskrift2"/>
      </w:pPr>
      <w:r>
        <w:lastRenderedPageBreak/>
        <w:t>Tiltak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F6C3B" w:rsidTr="123B1638" w14:paraId="6179522F" w14:textId="77777777">
        <w:tc>
          <w:tcPr>
            <w:tcW w:w="2160" w:type="dxa"/>
            <w:tcMar/>
          </w:tcPr>
          <w:p w:rsidR="000F6C3B" w:rsidP="693272D3" w:rsidRDefault="00C94DB9" w14:paraId="6D4FB1B8" w14:textId="77777777" w14:noSpellErr="1">
            <w:pPr>
              <w:rPr>
                <w:b w:val="1"/>
                <w:bCs w:val="1"/>
              </w:rPr>
            </w:pPr>
            <w:r w:rsidRPr="693272D3" w:rsidR="00C94DB9">
              <w:rPr>
                <w:b w:val="1"/>
                <w:bCs w:val="1"/>
              </w:rPr>
              <w:t>Tiltak</w:t>
            </w:r>
          </w:p>
        </w:tc>
        <w:tc>
          <w:tcPr>
            <w:tcW w:w="2160" w:type="dxa"/>
            <w:tcMar/>
          </w:tcPr>
          <w:p w:rsidR="000F6C3B" w:rsidP="693272D3" w:rsidRDefault="00C94DB9" w14:paraId="2561C12D" w14:textId="77777777" w14:noSpellErr="1">
            <w:pPr>
              <w:rPr>
                <w:b w:val="1"/>
                <w:bCs w:val="1"/>
              </w:rPr>
            </w:pPr>
            <w:r w:rsidRPr="693272D3" w:rsidR="00C94DB9">
              <w:rPr>
                <w:b w:val="1"/>
                <w:bCs w:val="1"/>
              </w:rPr>
              <w:t>Ansvarlig</w:t>
            </w:r>
          </w:p>
        </w:tc>
        <w:tc>
          <w:tcPr>
            <w:tcW w:w="2160" w:type="dxa"/>
            <w:tcMar/>
          </w:tcPr>
          <w:p w:rsidR="000F6C3B" w:rsidP="693272D3" w:rsidRDefault="00C94DB9" w14:paraId="323CB364" w14:textId="77777777" w14:noSpellErr="1">
            <w:pPr>
              <w:rPr>
                <w:b w:val="1"/>
                <w:bCs w:val="1"/>
              </w:rPr>
            </w:pPr>
            <w:r w:rsidRPr="693272D3" w:rsidR="00C94DB9">
              <w:rPr>
                <w:b w:val="1"/>
                <w:bCs w:val="1"/>
              </w:rPr>
              <w:t>Tidsrom</w:t>
            </w:r>
          </w:p>
        </w:tc>
        <w:tc>
          <w:tcPr>
            <w:tcW w:w="2160" w:type="dxa"/>
            <w:tcMar/>
          </w:tcPr>
          <w:p w:rsidR="000F6C3B" w:rsidP="693272D3" w:rsidRDefault="00C94DB9" w14:paraId="5DBAC736" w14:textId="0179C5A0">
            <w:pPr>
              <w:rPr>
                <w:b w:val="1"/>
                <w:bCs w:val="1"/>
              </w:rPr>
            </w:pPr>
            <w:r w:rsidRPr="123B1638" w:rsidR="79941000">
              <w:rPr>
                <w:b w:val="1"/>
                <w:bCs w:val="1"/>
              </w:rPr>
              <w:t>Hvordan skal tiltaket evalueres?</w:t>
            </w:r>
          </w:p>
        </w:tc>
      </w:tr>
      <w:tr w:rsidR="000F6C3B" w:rsidTr="123B1638" w14:paraId="735CA430" w14:textId="77777777">
        <w:tc>
          <w:tcPr>
            <w:tcW w:w="2160" w:type="dxa"/>
            <w:tcMar/>
          </w:tcPr>
          <w:p w:rsidR="000F6C3B" w:rsidRDefault="000F6C3B" w14:paraId="0652C0AD" w14:textId="77777777"/>
        </w:tc>
        <w:tc>
          <w:tcPr>
            <w:tcW w:w="2160" w:type="dxa"/>
            <w:tcMar/>
          </w:tcPr>
          <w:p w:rsidR="000F6C3B" w:rsidRDefault="000F6C3B" w14:paraId="2FB65A08" w14:textId="77777777"/>
        </w:tc>
        <w:tc>
          <w:tcPr>
            <w:tcW w:w="2160" w:type="dxa"/>
            <w:tcMar/>
          </w:tcPr>
          <w:p w:rsidR="000F6C3B" w:rsidRDefault="000F6C3B" w14:paraId="01A8ACB1" w14:textId="77777777"/>
        </w:tc>
        <w:tc>
          <w:tcPr>
            <w:tcW w:w="2160" w:type="dxa"/>
            <w:tcMar/>
          </w:tcPr>
          <w:p w:rsidR="000F6C3B" w:rsidRDefault="000F6C3B" w14:paraId="3EF5B63A" w14:textId="77777777"/>
        </w:tc>
      </w:tr>
      <w:tr w:rsidR="000F6C3B" w:rsidTr="123B1638" w14:paraId="5283B110" w14:textId="77777777">
        <w:tc>
          <w:tcPr>
            <w:tcW w:w="2160" w:type="dxa"/>
            <w:tcMar/>
          </w:tcPr>
          <w:p w:rsidR="000F6C3B" w:rsidRDefault="000F6C3B" w14:paraId="4413B7EE" w14:textId="77777777"/>
        </w:tc>
        <w:tc>
          <w:tcPr>
            <w:tcW w:w="2160" w:type="dxa"/>
            <w:tcMar/>
          </w:tcPr>
          <w:p w:rsidR="000F6C3B" w:rsidRDefault="000F6C3B" w14:paraId="4383EDEB" w14:textId="77777777"/>
        </w:tc>
        <w:tc>
          <w:tcPr>
            <w:tcW w:w="2160" w:type="dxa"/>
            <w:tcMar/>
          </w:tcPr>
          <w:p w:rsidR="000F6C3B" w:rsidRDefault="000F6C3B" w14:paraId="374B1CA6" w14:textId="77777777"/>
        </w:tc>
        <w:tc>
          <w:tcPr>
            <w:tcW w:w="2160" w:type="dxa"/>
            <w:tcMar/>
          </w:tcPr>
          <w:p w:rsidR="000F6C3B" w:rsidRDefault="000F6C3B" w14:paraId="5796E2B2" w14:textId="77777777"/>
        </w:tc>
      </w:tr>
      <w:tr w:rsidR="000F6C3B" w:rsidTr="123B1638" w14:paraId="440C0AC1" w14:textId="77777777">
        <w:tc>
          <w:tcPr>
            <w:tcW w:w="2160" w:type="dxa"/>
            <w:tcMar/>
          </w:tcPr>
          <w:p w:rsidR="000F6C3B" w:rsidRDefault="000F6C3B" w14:paraId="212C89F5" w14:textId="77777777"/>
        </w:tc>
        <w:tc>
          <w:tcPr>
            <w:tcW w:w="2160" w:type="dxa"/>
            <w:tcMar/>
          </w:tcPr>
          <w:p w:rsidR="000F6C3B" w:rsidRDefault="000F6C3B" w14:paraId="44B538FF" w14:textId="77777777"/>
        </w:tc>
        <w:tc>
          <w:tcPr>
            <w:tcW w:w="2160" w:type="dxa"/>
            <w:tcMar/>
          </w:tcPr>
          <w:p w:rsidR="000F6C3B" w:rsidRDefault="000F6C3B" w14:paraId="775862EE" w14:textId="77777777"/>
        </w:tc>
        <w:tc>
          <w:tcPr>
            <w:tcW w:w="2160" w:type="dxa"/>
            <w:tcMar/>
          </w:tcPr>
          <w:p w:rsidR="000F6C3B" w:rsidRDefault="000F6C3B" w14:paraId="14D82B91" w14:textId="77777777"/>
        </w:tc>
      </w:tr>
      <w:tr w:rsidR="000F6C3B" w:rsidTr="123B1638" w14:paraId="00E6691C" w14:textId="77777777">
        <w:tc>
          <w:tcPr>
            <w:tcW w:w="2160" w:type="dxa"/>
            <w:tcMar/>
          </w:tcPr>
          <w:p w:rsidR="000F6C3B" w:rsidRDefault="000F6C3B" w14:paraId="1D0566FB" w14:textId="77777777"/>
        </w:tc>
        <w:tc>
          <w:tcPr>
            <w:tcW w:w="2160" w:type="dxa"/>
            <w:tcMar/>
          </w:tcPr>
          <w:p w:rsidR="000F6C3B" w:rsidRDefault="000F6C3B" w14:paraId="734C6EFE" w14:textId="77777777"/>
        </w:tc>
        <w:tc>
          <w:tcPr>
            <w:tcW w:w="2160" w:type="dxa"/>
            <w:tcMar/>
          </w:tcPr>
          <w:p w:rsidR="000F6C3B" w:rsidRDefault="000F6C3B" w14:paraId="564AEEDF" w14:textId="77777777"/>
        </w:tc>
        <w:tc>
          <w:tcPr>
            <w:tcW w:w="2160" w:type="dxa"/>
            <w:tcMar/>
          </w:tcPr>
          <w:p w:rsidR="000F6C3B" w:rsidRDefault="000F6C3B" w14:paraId="13BAD0BC" w14:textId="77777777"/>
        </w:tc>
      </w:tr>
    </w:tbl>
    <w:p w:rsidR="00B4102C" w:rsidP="00B4102C" w:rsidRDefault="00B4102C" w14:paraId="1155DF47" w14:textId="004930E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4102C" w:rsidTr="3D03F24A" w14:paraId="0EFBAED7" w14:textId="77777777">
        <w:tc>
          <w:tcPr>
            <w:tcW w:w="8780" w:type="dxa"/>
            <w:tcMar/>
          </w:tcPr>
          <w:p w:rsidR="00B4102C" w:rsidP="123B1638" w:rsidRDefault="00B4102C" w14:paraId="79B8C870" w14:textId="489AFF99">
            <w:pPr>
              <w:rPr>
                <w:b w:val="1"/>
                <w:bCs w:val="1"/>
              </w:rPr>
            </w:pPr>
            <w:r w:rsidRPr="123B1638" w:rsidR="79941000">
              <w:rPr>
                <w:b w:val="1"/>
                <w:bCs w:val="1"/>
              </w:rPr>
              <w:t>Oppsummering</w:t>
            </w:r>
            <w:r w:rsidRPr="123B1638" w:rsidR="79941000">
              <w:rPr>
                <w:b w:val="1"/>
                <w:bCs w:val="1"/>
              </w:rPr>
              <w:t xml:space="preserve"> </w:t>
            </w:r>
            <w:r w:rsidRPr="123B1638" w:rsidR="79941000">
              <w:rPr>
                <w:b w:val="1"/>
                <w:bCs w:val="1"/>
              </w:rPr>
              <w:t>og</w:t>
            </w:r>
            <w:r w:rsidRPr="123B1638" w:rsidR="79941000">
              <w:rPr>
                <w:b w:val="1"/>
                <w:bCs w:val="1"/>
              </w:rPr>
              <w:t xml:space="preserve"> </w:t>
            </w:r>
            <w:r w:rsidRPr="123B1638" w:rsidR="79941000">
              <w:rPr>
                <w:b w:val="1"/>
                <w:bCs w:val="1"/>
              </w:rPr>
              <w:t>vurdering</w:t>
            </w:r>
            <w:r w:rsidRPr="123B1638" w:rsidR="79941000">
              <w:rPr>
                <w:b w:val="1"/>
                <w:bCs w:val="1"/>
              </w:rPr>
              <w:t xml:space="preserve"> av planens effekt</w:t>
            </w:r>
          </w:p>
          <w:p w:rsidR="00B4102C" w:rsidP="123B1638" w:rsidRDefault="00B4102C" w14:paraId="1E9681BB" w14:textId="39DBD701">
            <w:pPr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Beskriv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hvordan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tiltakene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har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virket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og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om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barnet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nå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opplever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et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trygt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og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godt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miljø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Skal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planen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avsluttes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eller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videreføres</w:t>
            </w:r>
            <w:r w:rsidRPr="123B1638" w:rsidR="79941000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</w:tc>
      </w:tr>
      <w:tr w:rsidR="00B4102C" w:rsidTr="3D03F24A" w14:paraId="0A6B02AD" w14:textId="77777777">
        <w:tc>
          <w:tcPr>
            <w:tcW w:w="8780" w:type="dxa"/>
            <w:tcMar/>
          </w:tcPr>
          <w:p w:rsidR="00B4102C" w:rsidRDefault="00B4102C" w14:paraId="177D8E4E" w14:textId="25C2149F"/>
          <w:p w:rsidR="00B4102C" w:rsidRDefault="00B4102C" w14:paraId="1C76B09B" w14:textId="6ED58F63"/>
          <w:p w:rsidR="00B4102C" w:rsidRDefault="00B4102C" w14:paraId="26CDC68C" w14:textId="77F3F4B2"/>
          <w:p w:rsidR="00B4102C" w:rsidRDefault="00B4102C" w14:paraId="7529452B" w14:textId="6DDAB69A"/>
          <w:p w:rsidR="00B4102C" w:rsidRDefault="00B4102C" w14:paraId="748E90B6" w14:textId="22CD72C3"/>
          <w:p w:rsidR="00B4102C" w:rsidRDefault="00B4102C" w14:paraId="5B7EB9FC" w14:textId="6D6F2448"/>
          <w:p w:rsidR="00B4102C" w:rsidRDefault="00B4102C" w14:paraId="686F21A7" w14:textId="125525D3"/>
        </w:tc>
      </w:tr>
    </w:tbl>
    <w:p w:rsidR="000F6C3B" w:rsidRDefault="00C94DB9" w14:paraId="470E1BF6" w14:textId="4FB2E856">
      <w:r>
        <w:br/>
      </w:r>
    </w:p>
    <w:p w:rsidR="000F6C3B" w:rsidRDefault="00C94DB9" w14:paraId="035377A3" w14:textId="77777777">
      <w:pPr>
        <w:pStyle w:val="Overskrift2"/>
      </w:pPr>
      <w:r>
        <w:t>Underskrifter</w:t>
      </w:r>
    </w:p>
    <w:p w:rsidR="000F6C3B" w:rsidRDefault="00C94DB9" w14:paraId="34215A1E" w14:textId="7621823F">
      <w:proofErr w:type="spellStart"/>
      <w:r>
        <w:t>Pedagogisk</w:t>
      </w:r>
      <w:proofErr w:type="spellEnd"/>
      <w:r>
        <w:t xml:space="preserve"> </w:t>
      </w:r>
      <w:proofErr w:type="spellStart"/>
      <w:r>
        <w:t>leder</w:t>
      </w:r>
      <w:proofErr w:type="spellEnd"/>
      <w:r>
        <w:t>:</w:t>
      </w:r>
      <w:r w:rsidR="00B4102C">
        <w:t xml:space="preserve">       </w:t>
      </w:r>
      <w:r>
        <w:t xml:space="preserve"> ________________________</w:t>
      </w:r>
      <w:r w:rsidR="00B4102C">
        <w:t>_________</w:t>
      </w:r>
      <w:r>
        <w:t xml:space="preserve">  </w:t>
      </w:r>
      <w:r>
        <w:t>Dato: ___________</w:t>
      </w:r>
    </w:p>
    <w:p w:rsidR="000F6C3B" w:rsidRDefault="00C94DB9" w14:paraId="7E8B09B0" w14:textId="4666F067">
      <w:proofErr w:type="spellStart"/>
      <w:r>
        <w:t>Styrer</w:t>
      </w:r>
      <w:proofErr w:type="spellEnd"/>
      <w:r w:rsidR="00B4102C">
        <w:t xml:space="preserve"> </w:t>
      </w:r>
      <w:proofErr w:type="spellStart"/>
      <w:r w:rsidR="00B4102C">
        <w:t>eventuelt</w:t>
      </w:r>
      <w:proofErr w:type="spellEnd"/>
      <w:r w:rsidR="00B4102C">
        <w:t xml:space="preserve"> </w:t>
      </w:r>
      <w:proofErr w:type="spellStart"/>
      <w:r w:rsidR="00B4102C">
        <w:t>eier</w:t>
      </w:r>
      <w:proofErr w:type="spellEnd"/>
      <w:r>
        <w:t>: _________________________________</w:t>
      </w:r>
      <w:r>
        <w:t xml:space="preserve">  Dato: ___________</w:t>
      </w:r>
    </w:p>
    <w:p w:rsidR="000F6C3B" w:rsidRDefault="00C94DB9" w14:paraId="36FF9F25" w14:textId="318A781D">
      <w:proofErr w:type="spellStart"/>
      <w:r>
        <w:t>Foresatte</w:t>
      </w:r>
      <w:proofErr w:type="spellEnd"/>
      <w:r>
        <w:t>:</w:t>
      </w:r>
      <w:r w:rsidR="00B4102C">
        <w:t xml:space="preserve"> </w:t>
      </w:r>
      <w:r>
        <w:t xml:space="preserve"> </w:t>
      </w:r>
      <w:r w:rsidR="00B4102C">
        <w:t>______________</w:t>
      </w:r>
      <w:r>
        <w:t>______________________________   Dato: ___________</w:t>
      </w:r>
    </w:p>
    <w:sectPr w:rsidR="000F6C3B" w:rsidSect="00034616">
      <w:headerReference w:type="default" r:id="rId8"/>
      <w:footerReference w:type="default" r:id="rId9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02C" w:rsidP="00B4102C" w:rsidRDefault="00B4102C" w14:paraId="55B9CA28" w14:textId="77777777">
      <w:pPr>
        <w:spacing w:after="0" w:line="240" w:lineRule="auto"/>
      </w:pPr>
      <w:r>
        <w:separator/>
      </w:r>
    </w:p>
  </w:endnote>
  <w:endnote w:type="continuationSeparator" w:id="0">
    <w:p w:rsidR="00B4102C" w:rsidP="00B4102C" w:rsidRDefault="00B4102C" w14:paraId="127062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2778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4102C" w:rsidRDefault="00B4102C" w14:paraId="1055E5D7" w14:textId="77A32252">
            <w:pPr>
              <w:pStyle w:val="Bunntekst"/>
              <w:jc w:val="right"/>
            </w:pP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102C" w:rsidRDefault="00B4102C" w14:paraId="74D40006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02C" w:rsidP="00B4102C" w:rsidRDefault="00B4102C" w14:paraId="412F913E" w14:textId="77777777">
      <w:pPr>
        <w:spacing w:after="0" w:line="240" w:lineRule="auto"/>
      </w:pPr>
      <w:r>
        <w:separator/>
      </w:r>
    </w:p>
  </w:footnote>
  <w:footnote w:type="continuationSeparator" w:id="0">
    <w:p w:rsidR="00B4102C" w:rsidP="00B4102C" w:rsidRDefault="00B4102C" w14:paraId="2623B5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102C" w:rsidRDefault="00B4102C" w14:paraId="4988D94A" w14:textId="18DD281D">
    <w:pPr>
      <w:pStyle w:val="Topptekst"/>
    </w:pPr>
    <w:r w:rsidR="693272D3">
      <w:drawing>
        <wp:inline wp14:editId="62142952" wp14:anchorId="5F5B41C2">
          <wp:extent cx="1176793" cy="440480"/>
          <wp:effectExtent l="0" t="0" r="4445" b="0"/>
          <wp:docPr id="851603220" name="Bilde 1" descr="Logo - Sola kommun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e 1"/>
                  <pic:cNvPicPr/>
                </pic:nvPicPr>
                <pic:blipFill>
                  <a:blip r:embed="R58cef49c3d114e5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176793" cy="44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693272D3" w:rsidR="693272D3">
      <w:rPr>
        <w:sz w:val="16"/>
        <w:szCs w:val="16"/>
      </w:rPr>
      <w:t xml:space="preserve">                                                                                                                             </w:t>
    </w:r>
    <w:r w:rsidRPr="693272D3" w:rsidR="693272D3">
      <w:rPr>
        <w:sz w:val="16"/>
        <w:szCs w:val="16"/>
      </w:rPr>
      <w:t>U.off:offl</w:t>
    </w:r>
    <w:r w:rsidRPr="693272D3" w:rsidR="693272D3">
      <w:rPr>
        <w:sz w:val="16"/>
        <w:szCs w:val="16"/>
      </w:rPr>
      <w:t xml:space="preserve">. § 13, </w:t>
    </w:r>
    <w:r w:rsidRPr="693272D3" w:rsidR="693272D3">
      <w:rPr>
        <w:sz w:val="16"/>
        <w:szCs w:val="16"/>
      </w:rPr>
      <w:t>jf</w:t>
    </w:r>
    <w:r w:rsidRPr="693272D3" w:rsidR="693272D3">
      <w:rPr>
        <w:sz w:val="16"/>
        <w:szCs w:val="16"/>
      </w:rPr>
      <w:t xml:space="preserve">. </w:t>
    </w:r>
    <w:r w:rsidRPr="693272D3" w:rsidR="693272D3">
      <w:rPr>
        <w:sz w:val="16"/>
        <w:szCs w:val="16"/>
      </w:rPr>
      <w:t>Fv</w:t>
    </w:r>
    <w:r w:rsidRPr="693272D3" w:rsidR="693272D3">
      <w:rPr>
        <w:sz w:val="16"/>
        <w:szCs w:val="16"/>
      </w:rPr>
      <w:t>l</w:t>
    </w:r>
    <w:r w:rsidRPr="693272D3" w:rsidR="693272D3">
      <w:rPr>
        <w:sz w:val="16"/>
        <w:szCs w:val="16"/>
      </w:rPr>
      <w:t xml:space="preserve">. </w:t>
    </w:r>
    <w:r w:rsidRPr="693272D3" w:rsidR="693272D3">
      <w:rPr>
        <w:sz w:val="16"/>
        <w:szCs w:val="16"/>
      </w:rPr>
      <w:t>§13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82970643">
    <w:abstractNumId w:val="8"/>
  </w:num>
  <w:num w:numId="2" w16cid:durableId="693311348">
    <w:abstractNumId w:val="6"/>
  </w:num>
  <w:num w:numId="3" w16cid:durableId="1497916569">
    <w:abstractNumId w:val="5"/>
  </w:num>
  <w:num w:numId="4" w16cid:durableId="975379500">
    <w:abstractNumId w:val="4"/>
  </w:num>
  <w:num w:numId="5" w16cid:durableId="1067923822">
    <w:abstractNumId w:val="7"/>
  </w:num>
  <w:num w:numId="6" w16cid:durableId="1233930815">
    <w:abstractNumId w:val="3"/>
  </w:num>
  <w:num w:numId="7" w16cid:durableId="1431118842">
    <w:abstractNumId w:val="2"/>
  </w:num>
  <w:num w:numId="8" w16cid:durableId="853691284">
    <w:abstractNumId w:val="1"/>
  </w:num>
  <w:num w:numId="9" w16cid:durableId="151742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C3B"/>
    <w:rsid w:val="0015074B"/>
    <w:rsid w:val="0029639D"/>
    <w:rsid w:val="00326F90"/>
    <w:rsid w:val="00964077"/>
    <w:rsid w:val="00AA1D8D"/>
    <w:rsid w:val="00B4102C"/>
    <w:rsid w:val="00B47730"/>
    <w:rsid w:val="00B904B0"/>
    <w:rsid w:val="00C94DB9"/>
    <w:rsid w:val="00CB0664"/>
    <w:rsid w:val="00E64513"/>
    <w:rsid w:val="00F70909"/>
    <w:rsid w:val="00FC693F"/>
    <w:rsid w:val="123B1638"/>
    <w:rsid w:val="184CBC11"/>
    <w:rsid w:val="1BF725A1"/>
    <w:rsid w:val="3567C7AB"/>
    <w:rsid w:val="3700CB52"/>
    <w:rsid w:val="384E94B9"/>
    <w:rsid w:val="3D03F24A"/>
    <w:rsid w:val="42FCEABE"/>
    <w:rsid w:val="693272D3"/>
    <w:rsid w:val="79941000"/>
    <w:rsid w:val="79F4E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49FC5"/>
  <w14:defaultImageDpi w14:val="300"/>
  <w15:docId w15:val="{570C53E9-BAF7-4F99-AA50-E5FF1095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styleId="SitatTegn" w:customStyle="1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58cef49c3d114e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Bodil Valheim Malmin</lastModifiedBy>
  <revision>11</revision>
  <dcterms:created xsi:type="dcterms:W3CDTF">2025-06-13T08:43:00.0000000Z</dcterms:created>
  <dcterms:modified xsi:type="dcterms:W3CDTF">2025-09-25T08:36:47.9839492Z</dcterms:modified>
  <category/>
</coreProperties>
</file>